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情绪管理与压力调适</w:t>
      </w:r>
    </w:p>
    <w:p>
      <w:r>
        <w:rPr>
          <w:rFonts w:ascii="宋体" w:hAnsi="宋体" w:eastAsia="宋体"/>
          <w:sz w:val="24"/>
        </w:rPr>
        <w:t>唐玺惠，王财印，何金针等著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情绪管理与压力调适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唐玺惠，王财印，何金针等著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本书出售、求购地址：https://www.jiaokey.com/book/detail/13126865.html</w:t>
      </w:r>
    </w:p>
    <w:p>
      <w:r>
        <w:t>更多相关图书推荐：https://www.jiaokey.com</w:t>
      </w:r>
    </w:p>
    <w:p>
      <w:r>
        <w:t>唐玺惠，王财印，何金针等著 其他作品：https://www.jiaokey.com/tag/唐玺惠，王财印，何金针等著.html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关键词搜索：https://www.jiaokey.com/tag/情绪管理与压力调适.html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