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肯认与差异  政治、认同与多元文化</w:t>
      </w:r>
    </w:p>
    <w:p>
      <w:r>
        <w:rPr>
          <w:rFonts w:ascii="宋体" w:hAnsi="宋体" w:eastAsia="宋体"/>
          <w:sz w:val="24"/>
        </w:rPr>
        <w:t>Scott Lash&amp;Mlike Featherstion等著；张珍立译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肯认与差异  政治、认同与多元文化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Lash&amp;Mlike Featherstion等著；张珍立译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本书出售、求购地址：https://www.jiaokey.com/book/detail/13126842.html</w:t>
      </w:r>
    </w:p>
    <w:p>
      <w:r>
        <w:t>更多相关图书推荐：https://www.jiaokey.com</w:t>
      </w:r>
    </w:p>
    <w:p>
      <w:r>
        <w:t>Scott Lash&amp;Mlike Featherstion等著；张珍立译 其他作品：https://www.jiaokey.com/tag/Scott Lash&amp;Mlike Featherstion等著；张珍立译.html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关键词搜索：https://www.jiaokey.com/tag/肯认与差异  政治、认同与多元文化.html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