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晚清民间刑法史料辑注  1905-2010  下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晚清民间刑法史料辑注  1905-2010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本书出售、求购地址：https://www.jiaokey.com/book/detail/13126828.html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关键词搜索：https://www.jiaokey.com/tag/晚清民间刑法史料辑注  1905-2010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