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书名：刑事审判制度研究  公正刑事程序学术与实践研讨文集</w:t>
      </w:r>
    </w:p>
    <w:p>
      <w:r>
        <w:t>作者：易延友主编；游小琴，兰荣杰，公保战斗副主编</w:t>
      </w:r>
    </w:p>
    <w:p>
      <w:r>
        <w:t>出版社：北京：中国民主法制出版社</w:t>
      </w:r>
    </w:p>
    <w:p>
      <w:r>
        <w:t>出版日期：2011.09</w:t>
      </w:r>
    </w:p>
    <w:p>
      <w:r>
        <w:t>总页数：250</w:t>
      </w:r>
    </w:p>
    <w:p>
      <w:r>
        <w:t>更多请访问教客网: www.jiaokey.com</w:t>
      </w:r>
    </w:p>
    <w:p>
      <w:r>
        <w:t>刑事审判制度研究  公正刑事程序学术与实践研讨文集 评论地址：https://www.jiaokey.com/book/detail/13126808.html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