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社区矫正制度适用与执行</w:t>
      </w:r>
    </w:p>
    <w:p>
      <w:r>
        <w:rPr>
          <w:rFonts w:ascii="宋体" w:hAnsi="宋体" w:eastAsia="宋体"/>
          <w:sz w:val="24"/>
        </w:rPr>
        <w:t>吴宗宪，蔡雅奇，彭玉伟著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社区矫正制度适用与执行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吴宗宪，蔡雅奇，彭玉伟著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本书出售、求购地址：https://www.jiaokey.com/book/detail/13126805.html</w:t>
      </w:r>
    </w:p>
    <w:p>
      <w:r>
        <w:t>更多相关图书推荐：https://www.jiaokey.com</w:t>
      </w:r>
    </w:p>
    <w:p>
      <w:r>
        <w:t>吴宗宪，蔡雅奇，彭玉伟著 其他作品：https://www.jiaokey.com/tag/吴宗宪，蔡雅奇，彭玉伟著.html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关键词搜索：https://www.jiaokey.com/tag/社区矫正制度适用与执行.html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