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画火御寒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画火御寒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本书出售、求购地址：https://www.jiaokey.com/book/detail/13126797.html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关键词搜索：https://www.jiaokey.com/tag/画火御寒.html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