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读爱术  人人都能走桃花运</w:t>
      </w:r>
    </w:p>
    <w:p>
      <w:r>
        <w:rPr>
          <w:rFonts w:ascii="宋体" w:hAnsi="宋体" w:eastAsia="宋体"/>
          <w:sz w:val="24"/>
        </w:rPr>
        <w:t>（瑞典）亨利克·费克萨斯著；冯杨译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读爱术  人人都能走桃花运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（瑞典）亨利克·费克萨斯著；冯杨译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本书出售、求购地址：https://www.jiaokey.com/book/detail/13126784.html</w:t>
      </w:r>
    </w:p>
    <w:p>
      <w:r>
        <w:t>更多相关图书推荐：https://www.jiaokey.com</w:t>
      </w:r>
    </w:p>
    <w:p>
      <w:r>
        <w:t>（瑞典）亨利克·费克萨斯著；冯杨译 其他作品：https://www.jiaokey.com/tag/（瑞典）亨利克·费克萨斯著；冯杨译.html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关键词搜索：https://www.jiaokey.com/tag/读爱术  人人都能走桃花运.html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