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寂寞的春朝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寂寞的春朝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本书出售、求购地址：https://www.jiaokey.com/book/detail/13126770.html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关键词搜索：https://www.jiaokey.com/tag/寂寞的春朝.html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