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出发，才能达到  3000美金周游世界</w:t>
      </w:r>
    </w:p>
    <w:p>
      <w:r>
        <w:rPr>
          <w:rFonts w:ascii="宋体" w:hAnsi="宋体" w:eastAsia="宋体"/>
          <w:sz w:val="24"/>
        </w:rPr>
        <w:t>朱朱兆瑞著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出发，才能达到  3000美金周游世界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朱朱兆瑞著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本书出售、求购地址：https://www.jiaokey.com/book/detail/13126719.html</w:t>
      </w:r>
    </w:p>
    <w:p>
      <w:r>
        <w:t>更多相关图书推荐：https://www.jiaokey.com</w:t>
      </w:r>
    </w:p>
    <w:p>
      <w:r>
        <w:t>朱朱兆瑞著 其他作品：https://www.jiaokey.com/tag/朱朱兆瑞著.html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关键词搜索：https://www.jiaokey.com/tag/出发，才能达到  3000美金周游世界.html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