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玩出成功潜能  在游戏中培养儿童的自信与社交能力</w:t>
      </w:r>
    </w:p>
    <w:p>
      <w:r>
        <w:rPr>
          <w:rFonts w:ascii="宋体" w:hAnsi="宋体" w:eastAsia="宋体"/>
          <w:sz w:val="24"/>
        </w:rPr>
        <w:t>（美）登斯莫尔，（美）鲍曼著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玩出成功潜能  在游戏中培养儿童的自信与社交能力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（美）登斯莫尔，（美）鲍曼著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本书出售、求购地址：https://www.jiaokey.com/book/detail/13126694.html</w:t>
      </w:r>
    </w:p>
    <w:p>
      <w:r>
        <w:t>更多相关图书推荐：https://www.jiaokey.com</w:t>
      </w:r>
    </w:p>
    <w:p>
      <w:r>
        <w:t>（美）登斯莫尔，（美）鲍曼著 其他作品：https://www.jiaokey.com/tag/（美）登斯莫尔，（美）鲍曼著.html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关键词搜索：https://www.jiaokey.com/tag/玩出成功潜能  在游戏中培养儿童的自信与社交能力.html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