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证券投资基金采分点与模拟测试  2012最新版</w:t>
      </w:r>
    </w:p>
    <w:p>
      <w:r>
        <w:rPr>
          <w:rFonts w:ascii="宋体" w:hAnsi="宋体" w:eastAsia="宋体"/>
          <w:sz w:val="24"/>
        </w:rPr>
        <w:t>祁晓伟编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证券投资基金采分点与模拟测试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祁晓伟编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['证券', '投资', '基金', '采', '分点', '与', '模拟', '测试', ' ', ' ', '2012', '最新版']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本书出售、求购地址：https://www.jiaokey.com/book/detail/13126681.html</w:t>
      </w:r>
    </w:p>
    <w:p>
      <w:r>
        <w:t>更多相关图书推荐：https://www.jiaokey.com</w:t>
      </w:r>
    </w:p>
    <w:p>
      <w:r>
        <w:t>祁晓伟编 其他作品：https://www.jiaokey.com/tag/祁晓伟编.html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关键词搜索：https://www.jiaokey.com/tag/['证券', '投资', '基金', '采', '分点', '与', '模拟', '测试', ' ', ' ', '2012', '最新版'].html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