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东北油气区石炭一二叠系研究及油气远景评价</w:t>
      </w:r>
    </w:p>
    <w:p>
      <w:r>
        <w:rPr>
          <w:rFonts w:ascii="宋体" w:hAnsi="宋体" w:eastAsia="宋体"/>
          <w:sz w:val="24"/>
        </w:rPr>
        <w:t>沈安江，许坤，陆俊明等著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东北油气区石炭一二叠系研究及油气远景评价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沈安江，许坤，陆俊明等著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本书出售、求购地址：https://www.jiaokey.com/book/detail/13126621.html</w:t>
      </w:r>
    </w:p>
    <w:p>
      <w:r>
        <w:t>更多相关图书推荐：https://www.jiaokey.com</w:t>
      </w:r>
    </w:p>
    <w:p>
      <w:r>
        <w:t>沈安江，许坤，陆俊明等著 其他作品：https://www.jiaokey.com/tag/沈安江，许坤，陆俊明等著.html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关键词搜索：https://www.jiaokey.com/tag/东北油气区石炭一二叠系研究及油气远景评价.html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