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安塞油田中生界特低渗油藏地质特征与勘探实践</w:t>
      </w:r>
    </w:p>
    <w:p>
      <w:r>
        <w:rPr>
          <w:rFonts w:ascii="宋体" w:hAnsi="宋体" w:eastAsia="宋体"/>
          <w:sz w:val="24"/>
        </w:rPr>
        <w:t>吴志宇，赵虹，李文厚等著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安塞油田中生界特低渗油藏地质特征与勘探实践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吴志宇，赵虹，李文厚等著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本书出售、求购地址：https://www.jiaokey.com/book/detail/13126610.html</w:t>
      </w:r>
    </w:p>
    <w:p>
      <w:r>
        <w:t>更多相关图书推荐：https://www.jiaokey.com</w:t>
      </w:r>
    </w:p>
    <w:p>
      <w:r>
        <w:t>吴志宇，赵虹，李文厚等著 其他作品：https://www.jiaokey.com/tag/吴志宇，赵虹，李文厚等著.html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关键词搜索：https://www.jiaokey.com/tag/安塞油田中生界特低渗油藏地质特征与勘探实践.html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