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辽河油田勘探开发研究院优秀论文集  2008年</w:t>
      </w:r>
    </w:p>
    <w:p>
      <w:r>
        <w:rPr>
          <w:rFonts w:ascii="宋体" w:hAnsi="宋体" w:eastAsia="宋体"/>
          <w:sz w:val="24"/>
        </w:rPr>
        <w:t>张方礼主编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辽河油田勘探开发研究院优秀论文集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本书出售、求购地址：https://www.jiaokey.com/book/detail/13126605.html</w:t>
      </w:r>
    </w:p>
    <w:p>
      <w:r>
        <w:t>更多相关图书推荐：https://www.jiaokey.com</w:t>
      </w:r>
    </w:p>
    <w:p>
      <w:r>
        <w:t>张方礼主编 其他作品：https://www.jiaokey.com/tag/张方礼主编.html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关键词搜索：https://www.jiaokey.com/tag/辽河油田勘探开发研究院优秀论文集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