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中海化学  新国企的创造性实践</w:t>
      </w:r>
    </w:p>
    <w:p>
      <w:r>
        <w:rPr>
          <w:rFonts w:ascii="宋体" w:hAnsi="宋体" w:eastAsia="宋体"/>
          <w:sz w:val="24"/>
        </w:rPr>
        <w:t>周永亮，丁鼎著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中海化学  新国企的创造性实践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周永亮，丁鼎著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本书出售、求购地址：https://www.jiaokey.com/book/detail/13126556.html</w:t>
      </w:r>
    </w:p>
    <w:p>
      <w:r>
        <w:t>更多相关图书推荐：https://www.jiaokey.com</w:t>
      </w:r>
    </w:p>
    <w:p>
      <w:r>
        <w:t>周永亮，丁鼎著 其他作品：https://www.jiaokey.com/tag/周永亮，丁鼎著.html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关键词搜索：https://www.jiaokey.com/tag/中海化学  新国企的创造性实践.html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