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长城钻探测井公司论文集  2012</w:t>
      </w:r>
    </w:p>
    <w:p>
      <w:r>
        <w:rPr>
          <w:rFonts w:ascii="宋体" w:hAnsi="宋体" w:eastAsia="宋体"/>
          <w:sz w:val="24"/>
        </w:rPr>
        <w:t>王绿水，赫志兵，汪浩主编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长城钻探测井公司论文集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王绿水，赫志兵，汪浩主编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本书出售、求购地址：https://www.jiaokey.com/book/detail/13126549.html</w:t>
      </w:r>
    </w:p>
    <w:p>
      <w:r>
        <w:t>更多相关图书推荐：https://www.jiaokey.com</w:t>
      </w:r>
    </w:p>
    <w:p>
      <w:r>
        <w:t>王绿水，赫志兵，汪浩主编 其他作品：https://www.jiaokey.com/tag/王绿水，赫志兵，汪浩主编.html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关键词搜索：https://www.jiaokey.com/tag/长城钻探测井公司论文集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