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松辽盆地南部深层油气藏形成与分布</w:t>
      </w:r>
    </w:p>
    <w:p>
      <w:r>
        <w:rPr>
          <w:rFonts w:ascii="宋体" w:hAnsi="宋体" w:eastAsia="宋体"/>
          <w:sz w:val="24"/>
        </w:rPr>
        <w:t>刘宝柱，景成杰著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松辽盆地南部深层油气藏形成与分布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刘宝柱，景成杰著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本书出售、求购地址：https://www.jiaokey.com/book/detail/13126541.html</w:t>
      </w:r>
    </w:p>
    <w:p>
      <w:r>
        <w:t>更多相关图书推荐：https://www.jiaokey.com</w:t>
      </w:r>
    </w:p>
    <w:p>
      <w:r>
        <w:t>刘宝柱，景成杰著 其他作品：https://www.jiaokey.com/tag/刘宝柱，景成杰著.html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关键词搜索：https://www.jiaokey.com/tag/松辽盆地南部深层油气藏形成与分布.html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