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烃源岩与原油中轻馏分烃测定及其地球化学应用</w:t>
      </w:r>
    </w:p>
    <w:p>
      <w:r>
        <w:rPr>
          <w:rFonts w:ascii="宋体" w:hAnsi="宋体" w:eastAsia="宋体"/>
          <w:sz w:val="24"/>
        </w:rPr>
        <w:t>王培荣编著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烃源岩与原油中轻馏分烃测定及其地球化学应用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本书出售、求购地址：https://www.jiaokey.com/book/detail/13126517.html</w:t>
      </w:r>
    </w:p>
    <w:p>
      <w:r>
        <w:t>更多相关图书推荐：https://www.jiaokey.com</w:t>
      </w:r>
    </w:p>
    <w:p>
      <w:r>
        <w:t>王培荣编著 其他作品：https://www.jiaokey.com/tag/王培荣编著.html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关键词搜索：https://www.jiaokey.com/tag/烃源岩与原油中轻馏分烃测定及其地球化学应用.html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