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油藏流场四维模型及剩余油研究  以胜利油田典型长期注水开发为例</w:t>
      </w:r>
    </w:p>
    <w:p>
      <w:r>
        <w:rPr>
          <w:rFonts w:ascii="宋体" w:hAnsi="宋体" w:eastAsia="宋体"/>
          <w:sz w:val="24"/>
        </w:rPr>
        <w:t>邓玉珍主编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油藏流场四维模型及剩余油研究  以胜利油田典型长期注水开发为例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本书出售、求购地址：https://www.jiaokey.com/book/detail/13126512.html</w:t>
      </w:r>
    </w:p>
    <w:p>
      <w:r>
        <w:t>更多相关图书推荐：https://www.jiaokey.com</w:t>
      </w:r>
    </w:p>
    <w:p>
      <w:r>
        <w:t>邓玉珍主编 其他作品：https://www.jiaokey.com/tag/邓玉珍主编.html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关键词搜索：https://www.jiaokey.com/tag/油藏流场四维模型及剩余油研究  以胜利油田典型长期注水开发为例.html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