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成长是不可替代的事</w:t>
      </w:r>
    </w:p>
    <w:p>
      <w:r>
        <w:t>作者：牛小蹊编译</w:t>
      </w:r>
    </w:p>
    <w:p>
      <w:r>
        <w:t>出版社：北京:新世界出版社,2012.10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美丽英文  成长是不可替代的事 评论地址：https://www.jiaokey.com/book/detail/13126476.html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