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学术前沿研究  Web用户使用模式与兴趣挖掘方法研究</w:t>
      </w:r>
    </w:p>
    <w:p>
      <w:r>
        <w:rPr>
          <w:rFonts w:ascii="宋体" w:hAnsi="宋体" w:eastAsia="宋体"/>
          <w:sz w:val="24"/>
        </w:rPr>
        <w:t>朱志国著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学术前沿研究  Web用户使用模式与兴趣挖掘方法研究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本书出售、求购地址：https://www.jiaokey.com/book/detail/13126465.html</w:t>
      </w:r>
    </w:p>
    <w:p>
      <w:r>
        <w:t>更多相关图书推荐：https://www.jiaokey.com</w:t>
      </w:r>
    </w:p>
    <w:p>
      <w:r>
        <w:t>朱志国著 其他作品：https://www.jiaokey.com/tag/朱志国著.html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关键词搜索：https://www.jiaokey.com/tag/学术前沿研究  Web用户使用模式与兴趣挖掘方法研究.html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