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冲积扇砾岩储层构型与水驱油规律  以克拉玛依油田六中区为例</w:t>
      </w:r>
    </w:p>
    <w:p>
      <w:r>
        <w:rPr>
          <w:rFonts w:ascii="宋体" w:hAnsi="宋体" w:eastAsia="宋体"/>
          <w:sz w:val="24"/>
        </w:rPr>
        <w:t>许长福，钱根葆，刘红现等编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冲积扇砾岩储层构型与水驱油规律  以克拉玛依油田六中区为例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许长福，钱根葆，刘红现等编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本书出售、求购地址：https://www.jiaokey.com/book/detail/13126453.html</w:t>
      </w:r>
    </w:p>
    <w:p>
      <w:r>
        <w:t>更多相关图书推荐：https://www.jiaokey.com</w:t>
      </w:r>
    </w:p>
    <w:p>
      <w:r>
        <w:t>许长福，钱根葆，刘红现等编 其他作品：https://www.jiaokey.com/tag/许长福，钱根葆，刘红现等编.html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关键词搜索：https://www.jiaokey.com/tag/冲积扇砾岩储层构型与水驱油规律  以克拉玛依油田六中区为例.html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