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石油行业计算机新技术应用论文集  2011</w:t>
      </w:r>
    </w:p>
    <w:p>
      <w:r>
        <w:rPr>
          <w:rFonts w:ascii="宋体" w:hAnsi="宋体" w:eastAsia="宋体"/>
          <w:sz w:val="24"/>
        </w:rPr>
        <w:t>张文坡，郭平，贾亚军等著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石油行业计算机新技术应用论文集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张文坡，郭平，贾亚军等著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本书出售、求购地址：https://www.jiaokey.com/book/detail/13126447.html</w:t>
      </w:r>
    </w:p>
    <w:p>
      <w:r>
        <w:t>更多相关图书推荐：https://www.jiaokey.com</w:t>
      </w:r>
    </w:p>
    <w:p>
      <w:r>
        <w:t>张文坡，郭平，贾亚军等著 其他作品：https://www.jiaokey.com/tag/张文坡，郭平，贾亚军等著.html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关键词搜索：https://www.jiaokey.com/tag/石油行业计算机新技术应用论文集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