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高含水油藏及含水构造改建储气库渗流机理研究</w:t>
      </w:r>
    </w:p>
    <w:p>
      <w:r>
        <w:rPr>
          <w:rFonts w:ascii="宋体" w:hAnsi="宋体" w:eastAsia="宋体"/>
          <w:sz w:val="24"/>
        </w:rPr>
        <w:t>郭平，杜玉洪，杜建芬主编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高含水油藏及含水构造改建储气库渗流机理研究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郭平，杜玉洪，杜建芬主编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本书出售、求购地址：https://www.jiaokey.com/book/detail/13126387.html</w:t>
      </w:r>
    </w:p>
    <w:p>
      <w:r>
        <w:t>更多相关图书推荐：https://www.jiaokey.com</w:t>
      </w:r>
    </w:p>
    <w:p>
      <w:r>
        <w:t>郭平，杜玉洪，杜建芬主编 其他作品：https://www.jiaokey.com/tag/郭平，杜玉洪，杜建芬主编.html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关键词搜索：https://www.jiaokey.com/tag/高含水油藏及含水构造改建储气库渗流机理研究.html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