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碳氧比能谱测井数据处理与解释方法</w:t>
      </w:r>
    </w:p>
    <w:p>
      <w:r>
        <w:rPr>
          <w:rFonts w:ascii="宋体" w:hAnsi="宋体" w:eastAsia="宋体"/>
          <w:sz w:val="24"/>
        </w:rPr>
        <w:t>刘宪伟，郭冀义，杨景海著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碳氧比能谱测井数据处理与解释方法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刘宪伟，郭冀义，杨景海著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本书出售、求购地址：https://www.jiaokey.com/book/detail/13126385.html</w:t>
      </w:r>
    </w:p>
    <w:p>
      <w:r>
        <w:t>更多相关图书推荐：https://www.jiaokey.com</w:t>
      </w:r>
    </w:p>
    <w:p>
      <w:r>
        <w:t>刘宪伟，郭冀义，杨景海著 其他作品：https://www.jiaokey.com/tag/刘宪伟，郭冀义，杨景海著.html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关键词搜索：https://www.jiaokey.com/tag/碳氧比能谱测井数据处理与解释方法.html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