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通用机械加工及动力设备安全操作指南</w:t>
      </w:r>
    </w:p>
    <w:p>
      <w:r>
        <w:rPr>
          <w:rFonts w:ascii="宋体" w:hAnsi="宋体" w:eastAsia="宋体"/>
          <w:sz w:val="24"/>
        </w:rPr>
        <w:t>纪忠明，李红才主编；马宏元，王毅理副主编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通用机械加工及动力设备安全操作指南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纪忠明，李红才主编；马宏元，王毅理副主编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本书出售、求购地址：https://www.jiaokey.com/book/detail/13126382.html</w:t>
      </w:r>
    </w:p>
    <w:p>
      <w:r>
        <w:t>更多相关图书推荐：https://www.jiaokey.com</w:t>
      </w:r>
    </w:p>
    <w:p>
      <w:r>
        <w:t>纪忠明，李红才主编；马宏元，王毅理副主编 其他作品：https://www.jiaokey.com/tag/纪忠明，李红才主编；马宏元，王毅理副主编.html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关键词搜索：https://www.jiaokey.com/tag/通用机械加工及动力设备安全操作指南.html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