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世界碳市场发展状况与趋势分析  2011年</w:t>
      </w:r>
    </w:p>
    <w:p>
      <w:r>
        <w:rPr>
          <w:rFonts w:ascii="宋体" w:hAnsi="宋体" w:eastAsia="宋体"/>
          <w:sz w:val="24"/>
        </w:rPr>
        <w:t>世界银行著；郭兆晖译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世界碳市场发展状况与趋势分析  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世界银行著；郭兆晖译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本书出售、求购地址：https://www.jiaokey.com/book/detail/13126370.html</w:t>
      </w:r>
    </w:p>
    <w:p>
      <w:r>
        <w:t>更多相关图书推荐：https://www.jiaokey.com</w:t>
      </w:r>
    </w:p>
    <w:p>
      <w:r>
        <w:t>世界银行著；郭兆晖译 其他作品：https://www.jiaokey.com/tag/世界银行著；郭兆晖译.html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关键词搜索：https://www.jiaokey.com/tag/世界碳市场发展状况与趋势分析  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