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孔墨哲学之比较研究  山东大学儒学高等研究院尼山文库  第1辑</w:t>
      </w:r>
    </w:p>
    <w:p>
      <w:r>
        <w:rPr>
          <w:rFonts w:ascii="宋体" w:hAnsi="宋体" w:eastAsia="宋体"/>
          <w:sz w:val="24"/>
        </w:rPr>
        <w:t>颜炳罡，彭战果著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孔墨哲学之比较研究  山东大学儒学高等研究院尼山文库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颜炳罡，彭战果著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本书出售、求购地址：https://www.jiaokey.com/book/detail/13126342.html</w:t>
      </w:r>
    </w:p>
    <w:p>
      <w:r>
        <w:t>更多相关图书推荐：https://www.jiaokey.com</w:t>
      </w:r>
    </w:p>
    <w:p>
      <w:r>
        <w:t>颜炳罡，彭战果著 其他作品：https://www.jiaokey.com/tag/颜炳罡，彭战果著.html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关键词搜索：https://www.jiaokey.com/tag/孔墨哲学之比较研究  山东大学儒学高等研究院尼山文库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