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  人能弘道</w:t>
      </w:r>
    </w:p>
    <w:p>
      <w:r>
        <w:rPr>
          <w:rFonts w:ascii="宋体" w:hAnsi="宋体" w:eastAsia="宋体"/>
          <w:sz w:val="24"/>
        </w:rPr>
        <w:t>倪培民著；李子华译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  人能弘道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倪培民著；李子华译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本书出售、求购地址：https://www.jiaokey.com/book/detail/13126329.html</w:t>
      </w:r>
    </w:p>
    <w:p>
      <w:r>
        <w:t>更多相关图书推荐：https://www.jiaokey.com</w:t>
      </w:r>
    </w:p>
    <w:p>
      <w:r>
        <w:t>倪培民著；李子华译 其他作品：https://www.jiaokey.com/tag/倪培民著；李子华译.html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关键词搜索：https://www.jiaokey.com/tag/孔子  人能弘道.html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