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自律的发明：近代道德哲学史=THE INVENTION OF AUTONOMY：A HISTORY OF MODERN MORAL PHILOSOPHY  上册</w:t>
      </w:r>
    </w:p>
    <w:p>
      <w:r>
        <w:rPr>
          <w:rFonts w:ascii="宋体" w:hAnsi="宋体" w:eastAsia="宋体"/>
          <w:sz w:val="24"/>
        </w:rPr>
        <w:t>（美）施尼温德著；张志平译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自律的发明：近代道德哲学史=THE INVENTION OF AUTONOMY：A HISTORY OF MODERN MORAL PHILOSOPHY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（美）施尼温德著；张志平译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  读书  新知  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本书出售、求购地址：https://www.jiaokey.com/book/detail/13126327.html</w:t>
      </w:r>
    </w:p>
    <w:p>
      <w:r>
        <w:t>更多相关图书推荐：https://www.jiaokey.com</w:t>
      </w:r>
    </w:p>
    <w:p>
      <w:r>
        <w:t>（美）施尼温德著；张志平译 其他作品：https://www.jiaokey.com/tag/（美）施尼温德著；张志平译.html</w:t>
      </w:r>
    </w:p>
    <w:p>
      <w:r>
        <w:t>生活  读书  新知  三联书店 出版图书：https://www.jiaokey.com/tag/生活  读书  新知  三联书店.html</w:t>
      </w:r>
    </w:p>
    <w:p>
      <w:r>
        <w:t>关键词搜索：https://www.jiaokey.com/tag/自律的发明：近代道德哲学史=THE INVENTION OF AUTONOMY：A HISTORY OF MODERN MORAL PHILOSOPHY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