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三十位诗人的十年  华文青年诗人奖和一个时代的抒情</w:t>
      </w:r>
    </w:p>
    <w:p>
      <w:r>
        <w:rPr>
          <w:rFonts w:ascii="宋体" w:hAnsi="宋体" w:eastAsia="宋体"/>
          <w:sz w:val="24"/>
        </w:rPr>
        <w:t>林莽，蓝野主编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三十位诗人的十年  华文青年诗人奖和一个时代的抒情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林莽，蓝野主编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本书出售、求购地址：https://www.jiaokey.com/book/detail/13126320.html</w:t>
      </w:r>
    </w:p>
    <w:p>
      <w:r>
        <w:t>更多相关图书推荐：https://www.jiaokey.com</w:t>
      </w:r>
    </w:p>
    <w:p>
      <w:r>
        <w:t>林莽，蓝野主编 其他作品：https://www.jiaokey.com/tag/林莽，蓝野主编.html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关键词搜索：https://www.jiaokey.com/tag/三十位诗人的十年  华文青年诗人奖和一个时代的抒情.html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