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  20世纪英国女性小说家研究</w:t>
      </w:r>
    </w:p>
    <w:p>
      <w:r>
        <w:t>作者：王丽丽主编；罗晨，王向辉副主编</w:t>
      </w:r>
    </w:p>
    <w:p>
      <w:r>
        <w:t>出版社：太原：山西人民出版社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一花一世界  20世纪英国女性小说家研究 评论地址：https://www.jiaokey.com/book/detail/13126295.html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