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书名：让你无所不知的趣味Q&amp;A  1  宇宙·地球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让你无所不知的趣味Q&amp;A  1  宇宙·地球 评论地址：https://www.jiaokey.com/book/detail/13126277.html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