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书名：皇上来了  草根帝朱元璋  上</w:t>
      </w:r>
    </w:p>
    <w:p>
      <w:r>
        <w:t>作者：哥白不著绘</w:t>
      </w:r>
    </w:p>
    <w:p>
      <w:r>
        <w:t>出版社：北京:中国铁道出版社,2013.01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皇上来了  草根帝朱元璋  上 评论地址：https://www.jiaokey.com/book/detail/13126268.html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