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书名：这些年，追过我的野生动物们  有胆也别回头</w:t>
      </w:r>
    </w:p>
    <w:p>
      <w:r>
        <w:t>作者：(澳)皮特·埃里森(Peter Allison)著</w:t>
      </w:r>
    </w:p>
    <w:p>
      <w:r>
        <w:t>出版社：青岛:青岛出版社,2013.01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这些年，追过我的野生动物们  有胆也别回头 评论地址：https://www.jiaokey.com/book/detail/13126259.html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