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书名：镭的母亲居里夫人  彩色升级版</w:t>
      </w:r>
    </w:p>
    <w:p>
      <w:r>
        <w:t>作者：（韩）李淑子著；（韩）青飞工作室绘；王喜双译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总页数：149</w:t>
      </w:r>
    </w:p>
    <w:p>
      <w:r>
        <w:t>更多请访问教客网: www.jiaokey.com</w:t>
      </w:r>
    </w:p>
    <w:p>
      <w:r>
        <w:t>镭的母亲居里夫人  彩色升级版 评论地址：https://www.jiaokey.com/book/detail/13126251.html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