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光的语言  摄影师、画家和设计师都必须了解的摄影用光</w:t>
      </w:r>
    </w:p>
    <w:p>
      <w:r>
        <w:rPr>
          <w:rFonts w:ascii="宋体" w:hAnsi="宋体" w:eastAsia="宋体"/>
          <w:sz w:val="24"/>
        </w:rPr>
        <w:t>（美）布莱恩·斯托夫，（美）简妮特·斯托夫著；梁明策划；王真，郭人和译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光的语言  摄影师、画家和设计师都必须了解的摄影用光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（美）布莱恩·斯托夫，（美）简妮特·斯托夫著；梁明策划；王真，郭人和译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本书出售、求购地址：https://www.jiaokey.com/book/detail/13126240.html</w:t>
      </w:r>
    </w:p>
    <w:p>
      <w:r>
        <w:t>更多相关图书推荐：https://www.jiaokey.com</w:t>
      </w:r>
    </w:p>
    <w:p>
      <w:r>
        <w:t>（美）布莱恩·斯托夫，（美）简妮特·斯托夫著；梁明策划；王真，郭人和译 其他作品：https://www.jiaokey.com/tag/（美）布莱恩·斯托夫，（美）简妮特·斯托夫著；梁明策划；王真，郭人和译.html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关键词搜索：https://www.jiaokey.com/tag/光的语言  摄影师、画家和设计师都必须了解的摄影用光.html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