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书名：行走重庆</w:t>
      </w:r>
    </w:p>
    <w:p>
      <w:r>
        <w:t>作者：贺泽劲，李继勇编著</w:t>
      </w:r>
    </w:p>
    <w:p>
      <w:r>
        <w:t>出版社：广州:广东旅游出版社,2013.01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行走重庆 评论地址：https://www.jiaokey.com/book/detail/13126234.html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