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书名：普法漫画  2012年第10辑  总第22辑</w:t>
      </w:r>
    </w:p>
    <w:p>
      <w:r>
        <w:t>作者：《普法漫画》编辑部编辑；全国普及法律常识办公室审定</w:t>
      </w:r>
    </w:p>
    <w:p>
      <w:r>
        <w:t>出版社：北京：中国民主法制出版社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普法漫画  2012年第10辑  总第22辑 评论地址：https://www.jiaokey.com/book/detail/13126201.html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