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书名：淡紫色火焰之谜</w:t>
      </w:r>
    </w:p>
    <w:p>
      <w:r>
        <w:t>作者：（苏联）依·尼查叶夫等著；共勋改编</w:t>
      </w:r>
    </w:p>
    <w:p>
      <w:r>
        <w:t>出版社：北京:华夏出版社,2013.02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淡紫色火焰之谜 评论地址：https://www.jiaokey.com/book/detail/13126193.html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