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书名：生活口语</w:t>
      </w:r>
    </w:p>
    <w:p>
      <w:r>
        <w:t>作者：贺静彬，董博，时代主编</w:t>
      </w:r>
    </w:p>
    <w:p>
      <w:r>
        <w:t>出版社：大连：大连出版社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生活口语 评论地址：https://www.jiaokey.com/book/detail/13126180.html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