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女侠诞生记</w:t>
      </w:r>
    </w:p>
    <w:p>
      <w:r>
        <w:rPr>
          <w:rFonts w:ascii="宋体" w:hAnsi="宋体" w:eastAsia="宋体"/>
          <w:sz w:val="24"/>
        </w:rPr>
        <w:t>（美）迈克尔·达尔著；（美）丹·舍恩林绘；夏玮译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女侠诞生记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（美）迈克尔·达尔著；（美）丹·舍恩林绘；夏玮译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本书出售、求购地址：https://www.jiaokey.com/book/detail/13126163.html</w:t>
      </w:r>
    </w:p>
    <w:p>
      <w:r>
        <w:t>更多相关图书推荐：https://www.jiaokey.com</w:t>
      </w:r>
    </w:p>
    <w:p>
      <w:r>
        <w:t>（美）迈克尔·达尔著；（美）丹·舍恩林绘；夏玮译 其他作品：https://www.jiaokey.com/tag/（美）迈克尔·达尔著；（美）丹·舍恩林绘；夏玮译.html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关键词搜索：https://www.jiaokey.com/tag/女侠诞生记.html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