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无水之城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6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无水之城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978-7-5399-5695-4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本书出售、求购地址：https://www.jiaokey.com/book/detail/13126118.html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