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书名：看懂世界格局的第一本书之蓝色战略</w:t>
      </w:r>
    </w:p>
    <w:p>
      <w:r>
        <w:t>作者：王伟著</w:t>
      </w:r>
    </w:p>
    <w:p>
      <w:r>
        <w:t>出版社：北京/西安：世界图书出版公司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看懂世界格局的第一本书之蓝色战略 评论地址：https://www.jiaokey.com/book/detail/13126117.html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