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变革的拥护者  如何克服非洲的诸多挑战</w:t>
      </w:r>
    </w:p>
    <w:p>
      <w:r>
        <w:rPr>
          <w:rFonts w:ascii="宋体" w:hAnsi="宋体" w:eastAsia="宋体"/>
          <w:sz w:val="24"/>
        </w:rPr>
        <w:t>莫列齐·姆贝基，董志雄译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变革的拥护者  如何克服非洲的诸多挑战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莫列齐·姆贝基，董志雄译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本书出售、求购地址：https://www.jiaokey.com/book/detail/13126106.html</w:t>
      </w:r>
    </w:p>
    <w:p>
      <w:r>
        <w:t>更多相关图书推荐：https://www.jiaokey.com</w:t>
      </w:r>
    </w:p>
    <w:p>
      <w:r>
        <w:t>莫列齐·姆贝基，董志雄译 其他作品：https://www.jiaokey.com/tag/莫列齐·姆贝基，董志雄译.html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关键词搜索：https://www.jiaokey.com/tag/变革的拥护者  如何克服非洲的诸多挑战.html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