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书名：绝味汁料秘方</w:t>
      </w:r>
    </w:p>
    <w:p>
      <w:r>
        <w:t>作者：潘胜林主编；潘文鑫，文世涛，张德碧等编委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绝味汁料秘方 评论地址：https://www.jiaokey.com/book/detail/13126103.html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