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书名：科技创新思路与方法  兼议未来50年科技发展热点</w:t>
      </w:r>
    </w:p>
    <w:p>
      <w:r>
        <w:t>作者：王国全编</w:t>
      </w:r>
    </w:p>
    <w:p>
      <w:r>
        <w:t>出版社：北京:知识产权出版社,2013.01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科技创新思路与方法  兼议未来50年科技发展热点 评论地址：https://www.jiaokey.com/book/detail/13126088.html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