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谢倩霓暧爱少女馆  叶子上的秘密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谢倩霓暧爱少女馆  叶子上的秘密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本书出售、求购地址：https://www.jiaokey.com/book/detail/13126071.html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关键词搜索：https://www.jiaokey.com/tag/谢倩霓暧爱少女馆  叶子上的秘密.html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