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爱温暖着每一刻  中英文对照</w:t>
      </w:r>
    </w:p>
    <w:p>
      <w:r>
        <w:rPr>
          <w:rFonts w:ascii="宋体" w:hAnsi="宋体" w:eastAsia="宋体"/>
          <w:sz w:val="24"/>
        </w:rPr>
        <w:t>任秀华从书主编；赵静，迟文成主编；赵静迟文成，刘景荣等编译者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爱温暖着每一刻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任秀华从书主编；赵静，迟文成主编；赵静迟文成，刘景荣等编译者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本书出售、求购地址：https://www.jiaokey.com/book/detail/13126034.html</w:t>
      </w:r>
    </w:p>
    <w:p>
      <w:r>
        <w:t>更多相关图书推荐：https://www.jiaokey.com</w:t>
      </w:r>
    </w:p>
    <w:p>
      <w:r>
        <w:t>任秀华从书主编；赵静，迟文成主编；赵静迟文成，刘景荣等编译者 其他作品：https://www.jiaokey.com/tag/任秀华从书主编；赵静，迟文成主编；赵静迟文成，刘景荣等编译者.html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关键词搜索：https://www.jiaokey.com/tag/爱温暖着每一刻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