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汽车英语与汽车文化</w:t>
      </w:r>
    </w:p>
    <w:p>
      <w:r>
        <w:rPr>
          <w:rFonts w:ascii="宋体" w:hAnsi="宋体" w:eastAsia="宋体"/>
          <w:sz w:val="24"/>
        </w:rPr>
        <w:t>崔鸣，吕巧娜主编；崔秀娟，宋大明，王凯军副主编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汽车英语与汽车文化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崔鸣，吕巧娜主编；崔秀娟，宋大明，王凯军副主编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本书出售、求购地址：https://www.jiaokey.com/book/detail/13126024.html</w:t>
      </w:r>
    </w:p>
    <w:p>
      <w:r>
        <w:t>更多相关图书推荐：https://www.jiaokey.com</w:t>
      </w:r>
    </w:p>
    <w:p>
      <w:r>
        <w:t>崔鸣，吕巧娜主编；崔秀娟，宋大明，王凯军副主编 其他作品：https://www.jiaokey.com/tag/崔鸣，吕巧娜主编；崔秀娟，宋大明，王凯军副主编.html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关键词搜索：https://www.jiaokey.com/tag/汽车英语与汽车文化.html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